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692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13 марта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Ефремова П.К.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Ефремова Петра Константиновича,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Ефремов П.К.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подъезде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Студенческая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Ефремов П.К.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Ефремова П.К.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Ефремова П.К.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Ефремова П.К.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Ефремова Петра Константиновича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тративного задержания, т.е. с 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12.03.2025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марта 2025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692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8">
    <w:name w:val="cat-UserDefined grp-21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